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1385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0065-01-2025-005708-05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0356043010124120202098905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заместителем начальника 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25.12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0356043010124120202098905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0356043010425051602003606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6 000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0412365400695013852520184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1385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